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e710" w14:textId="843e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августа 2021 года № ҚР ДСМ - 75. Зарегистрирован в Министерстве юстиции Республики Казахстан 6 августа 2021 года № 23885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лекарственной политики Министерства здравоохранения Республики Казахстан в установленном законодательством порядке Республики Казахстан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ҚР ДСМ - 75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412"/>
        <w:gridCol w:w="1355"/>
        <w:gridCol w:w="659"/>
        <w:gridCol w:w="2296"/>
        <w:gridCol w:w="1571"/>
        <w:gridCol w:w="16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анатомо-терапевтическо-химической (АТХ) классификации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 I25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спрей,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этексилат, капсулы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I50,I42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I05-I09, I34-I39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 (больные с протезированными клапанами сердца)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 дозированный, порошок для ингаляций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 суспензия для ингаляций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для ингаляций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 ингаляций дозированный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12 лет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Монтелукаст, таблетка, в том числе жевательная, гранула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 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ингаляций, порошок для ингаляций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ингаляций, аэрозоль для ингаляций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Интерстициальные болезни легких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болезни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U07.2</w:t>
            </w:r>
          </w:p>
          <w:bookmarkEnd w:id="7"/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COVID 19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Легкая, средняя, степени тяжести без факторов риска (клиника ОРВИ)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L13,Q81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Хлоргексидин, раствор*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капсула,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B18.0, В18.1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с дельта и без дельта агента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инъекций, концентрат для приготовления раствора для инфузий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K25- K26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 болезнь желудка и 12-перстной кишки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обострения. Антибактериальные препараты назначаются при выявлении H.​Pylori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капсула, порошок для приготовления оральной суспензии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 D56, D57, D59.5, D61, D69.3, D76.0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 лиофилизированный для приготовления раствора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лиофилизат для приготовления раствора,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капсула*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порошок лиофилизированный для приготовления раствора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 таблетка,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D66- D68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комплекс, лиофилизат для приготовления раствора для инфузий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 D89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Аутоиммунные заболевания и иммунодефицитные состояния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 (для внесосудистого введения), раствор для инъекций для подкожного введения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А10ВН02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Дулаглутид, раствор для подкожного введения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гипогликемические состояния после инъекции инсулина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Н04АА01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E23.2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E00-E03, E89.0, Е05, Е20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 Гипопаратиреоз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диагноз. Гипотиреоз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Левотироксин, таблетка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Гипертиреоз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Гипопаратиреоз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 D35.2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раствор для подкожных инъекций, лиофилизат для приготовления суспензии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Е23.0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Гипофизарный нанизм, синдром Шерешевского- Тернера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Е22.8, E30.1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(преждевременное, ускоренное) половое развитие центрального генеза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суспензий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Гепато-церебральная дистрофия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М01СС01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 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 (1 и 3 тип, вне зависимости от степени тяжести)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Имиглюцераза, лиофилизат для приготовления раствора для инфузий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 (Все стадии и степени тяжести)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 , концентрат для приготовления раствора для инфузий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 E76.1, E76.2, E76.3, E76.8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 (синдром Гурлера)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Ларонидаза, концентрат для приготовления раствора для инфузий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1-3 типа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Идурсульфаза, концентрат для приготовления раствора для инфузий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бета, концентрат для приготовления раствора для инфузий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А16АВ16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6-типа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Галсульфаза, концентрат для приготовления раствора для инфузий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IVА тип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альфа, концентрат для приготовления раствора для инфузий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порошок для ингаляций в капсулах, раствор для ингаляций в небулах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порошок для приготовления раствора для инъекций или инфузий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альфа, раствор для ингаляций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L04АВ01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M05-М06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лиофилизат для приготовления раствора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L04AС07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А07ЕС01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М01АВ01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Пациентам, ранее получавшим препарат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 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М34-М34.9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детей, состоящих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тяжелого феномена Рейно с дигитальными язвами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 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течения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b, лиофилизат для приготовления раствора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ацетат, раствор для подкожного введения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бета-1а, раствор для инъекций для подкожных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Натализумаб, концентрат для приготовления раствора для инфузий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Окрелизумаб, концентрат для приготовления раствора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 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 жевательная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G71.0 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2-х лет и старше с подтвержденной нонсенс-мутацией в гене DMD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Аталурен, гранулы для пероральной суспензии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инфекционные и паразитарные болезни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 Z20.1 R76.1 Y58.0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и поддерживающая фазы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Стрептомицин, порошок для приготовления раствора для внуримышечного введения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Канамицин, порошок для приготовления раствора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Амикацин, раствор для инъекций, порошок для приготовления раствора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Капреомицин, порошок для приготовления раствора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таблетка, сироп,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Этамбутол, раствор для инъекций,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В20-В24,Z20.6, Z20.1, Z29.2, Z29.8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ВИЧ-инфекция, для до и постконтактной профилактики ВИЧ -инфекции, ВИЧ-ассоциированных заболеваний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проведения до и постконтактной профилактики ВИЧ-инфекции, ВИЧ-ассоциированных заболеваний.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учете,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лекарственные препараты одного производителя на протяжении всей жизни</w:t>
            </w:r>
          </w:p>
          <w:bookmarkEnd w:id="8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капсула, раствор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таблетка, раствор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таблетка; раствор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таблетка, пероральная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таблетка,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Ритонавир, таблетка, раствор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капсула,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 ректальная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 терапевтическая система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Итраконазол, капсула*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N00-N08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 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 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 исключением пациентов, получающих программный диализ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капсула,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бета, раствор для внутривенных и подкожных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Севеламер, порошок для приготовления оральной суспензии,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 Е11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инсулинзависимого диабета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кетоновых тел в моче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инсулиновые шприцы с маркировкой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интенсивной 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 полос в год 1 пациенту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полос в год 1 пациенту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полос в год 1 пациенту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Помпы инсулиновые**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веществ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Е70.0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формы, пожизненная терапия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низкобелковые продукты и продукты с низким содержанием фенилаланина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O92.0, O92.3, O92.4, O92.7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искусственное или смешанное вскармливание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Адаптированные заменители грудного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искусственное вскармливание: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медицинские: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заболевания кормящей матери: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ВИЧ-инфекция, активная форма туберкулеза;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заболевания ребенка: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подтвержденная врожденная лактазная недостаточность, галактоземия, фенилкетонурия, болезнь "кленового сиропа";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социальные: усыновленные дети.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Относительные показания: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искусственное вскармливание: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медицинские: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искусственное и смешанное вскармливание: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дети от многоплодной беременности;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дети матерей, обучающихся по очной форме обучения 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стационарное лечение матери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Лекарственные средства в системе обязательного социального медицинского страхования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фертильного возраста,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D55-64.9, D69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апластическую анемию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К21.0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Гастроэзофагальная рефлюксная болезнь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А02ВА03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Реактивный артрит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 Другие некротизирующие васкулопатии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М33-М33.9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М15-М19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М35.2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Триамцинолон, мазь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G50, G51, G52, G54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черепных нервов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J13-J16, J18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внебольничная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приготовления суспензии для приема внутрь, таблетка,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глаза и слуха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J01, J32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синусит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J30.1-J30.4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ринит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спрей назальный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Н66, Н67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гнойный средний отит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 хронический кератит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Офлоксацин, капли глазные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капли глазные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H01, H10, H11, Н20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блефарит/конъюнктивит/иридоциклит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H40-Н42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M07.3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N30, N34, N41.0, N41.1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инфекции мочеполовой системы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Цефиксим, суспензия для приема внутрь, капсулы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A04, A09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 и колит инфекционного происхождения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цитрат, порошок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рвоте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бактериальной этиологии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A69.2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Лайма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A46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A38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Скарлатина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J01FA01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Цитомегаловирусная болезнь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B00, B02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вызванные вирусом герпеса/ Опоясывающий лишай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крем, мазь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болезни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 A07.1 A59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Лямблиоз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Трихомониаз</w:t>
            </w:r>
          </w:p>
          <w:bookmarkEnd w:id="11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легким, среднетяжелым течением, без осложнений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 B80 B76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 Энтеробиоз Анкилостомидоз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Паразитарные болезни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B86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Чесотка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Перметрин, мазь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Бензилбензоат, мазь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Грибковые инфекции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Клотримазол, мазь, крем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Тербинафин, крем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J02AC01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гранулы для приготовления суспензии для местного применения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пищеварения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Гастроэзофагеальнорефлюксная болезнь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капсула,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 и дуоденит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капсула,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препараты назначаются при выявлении H.​Pylori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суппозитории ректальные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и свищ области заднего прохода и прямой кишки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суппозитории ректальные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K58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раздраженного кишечника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Силиконы, раствор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тяжелом и торпидном течении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панкреатит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т.д.), таблетка,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инъекций, раствор для подкожных инфекций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K81, K83.0 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Холецистит/ Холангит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рентгенонегативных холестериновых камней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E23, Q96.9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и другие нарушения гипофиза, Синдром Тернера неуточненный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5 лет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A11CC01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Колекальциферол, капли, раствор для приема внутрь, капли оральные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E72.0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транспорта аминокислот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Пенициламин,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12 лет, состоящие на диспансерном учете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таблетка/ капсула/капли/ раствор для приема внутрь/ сироп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 D 69 (исключая D56, D57, D59.5, D61, D69.3, D76.0)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G43 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приступе мигрени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зрения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 H10 H11 H13.2 H16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органов зрения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S01AA01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глазные, мазь глазная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S01AA12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капли глазные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Ганцикловир, капли глазные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S01AA01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глазные капли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слуха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 H62.1 H65 -H67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органов слуха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00-J06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верхних дыхательных путей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 J 13-J16 J18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20- J22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нижних дыхательных путей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присоединении бактериальной инфекции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брохообструкции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 J35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Синусит / болезни миндалин и аденоидов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Вазомоторный и аллергический ринит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Беклометазон,спрей для ингаляций дозированный назальный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I33, I 01.1 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инфекционный (острый/подострый)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стационарного лечения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Ампициллин, порошок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Цефтриаксон, порошок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 комбинации с беталактамным антибиотиком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L20-L30, L42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Дерматиты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крем, мазь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L50-L54, L56.3 T78.3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 и эритема, Ангионевротический отек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H02AB04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L00-L08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кожи и подкожной клетчатки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мазь, крем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мазь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эффективности метотрексата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L04AB01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L63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Гнездная алопеция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крем, мазь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Угревая болезнь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и Эритромицин, мазь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L73.2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Гидраденит гнойный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Хлоргексидин, раствор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мочеполовой системы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 N11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тубулоинтерстициальный нефрит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определения бактериальной чувствительности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Цефиксим, суспензия для приема внутрь, капсулы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 суспензия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 N34 N39.0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мочевыводящих путей Цистит Уретрит и уретральный синдром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определения бактериальной чувствительности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 суспензия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N70-N74, N76 A54, A56, A74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мочеполовых органов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J02AC01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Реактивные артропатии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L04AB01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состояния;Другие некротизирующие васкулопатии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L04AB01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для детей до 18 лет, ранее получавших помповую терапию расходные материалы одного 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-10 – международный классификатор болезней десятого пересмотра</w:t>
            </w:r>
          </w:p>
          <w:bookmarkEnd w:id="12"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ҚР ДСМ - 75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актов под № 15724);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марта 2018 года № 105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cоциального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16618);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мая 2019 года № ҚР ДСМ-76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18678);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января 2020 года № ҚР ДСМ-1/2020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уровне" (зарегистрирован в Реестре государственной регистрации нормативных правовых актов под № 19852);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июля 2020 года № ҚР ДСМ-88/2020 "О внесении дополнения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21021).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